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NAVAL HYDRODYNAMICS SHIP MOTIONS AND DRAG REDUCTION SEPTEMBER 10-12</w:t>
      </w:r>
    </w:p>
    <w:p>
      <w:r>
        <w:rPr>
          <w:rFonts w:ascii="宋体" w:hAnsi="宋体" w:eastAsia="宋体"/>
          <w:sz w:val="24"/>
        </w:rPr>
        <w:t>ACR-112 OFFICE OF NAVAL RESEARCH-DEPARTMENT OF THE NAVY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NAVAL HYDRODYNAMICS SHIP MOTIONS AND DRAG REDUCTION SEPTEMBER 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ACR-112 OFFICE OF NAVAL RESEARCH-DEPARTMENT OF THE NAVY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本书出售、求购地址：https://www.jiaokey.com/book/detail/40321145.html</w:t>
      </w:r>
    </w:p>
    <w:p>
      <w:r>
        <w:t>更多相关图书推荐：https://www.jiaokey.com</w:t>
      </w:r>
    </w:p>
    <w:p>
      <w:r>
        <w:t>ACR-112 OFFICE OF NAVAL RESEARCH-DEPARTMENT OF THE NAVY WASHINGTON 其他作品：https://www.jiaokey.com/tag/ACR-112 OFFICE OF NAVAL RESEARCH-DEPARTMENT OF THE NAVY WASHINGTON.html</w:t>
      </w:r>
    </w:p>
    <w:p>
      <w:r>
        <w:t xml:space="preserve"> D.C. 出版图书：https://www.jiaokey.com/tag/ D.C..html</w:t>
      </w:r>
    </w:p>
    <w:p>
      <w:r>
        <w:t>关键词搜索：https://www.jiaokey.com/tag/NAVAL HYDRODYNAMICS SHIP MOTIONS AND DRAG REDUCTION SEPTEMBER 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