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 CLASSIC PAPERS ON STATISTICAL THEORY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 CLASSIC PAPERS ON STATISTICAL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本书出售、求购地址：https://www.jiaokey.com/book/detail/40321138.html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关键词搜索：https://www.jiaokey.com/tag/TURBULENCE CLASSIC PAPERS ON STATISTICAL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