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乌珠穆沁传统生活方式  蒙文</w:t>
      </w:r>
    </w:p>
    <w:p>
      <w:r>
        <w:rPr>
          <w:rFonts w:ascii="宋体" w:hAnsi="宋体" w:eastAsia="宋体"/>
          <w:sz w:val="24"/>
        </w:rPr>
        <w:t>昭·斯仁东日布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乌珠穆沁传统生活方式  蒙文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昭·斯仁东日布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本书出售、求购地址：https://www.jiaokey.com/book/detail/40321084.html</w:t>
      </w:r>
    </w:p>
    <w:p>
      <w:r>
        <w:t>更多相关图书推荐：https://www.jiaokey.com</w:t>
      </w:r>
    </w:p>
    <w:p>
      <w:r>
        <w:t>昭·斯仁东日布 其他作品：https://www.jiaokey.com/tag/昭·斯仁东日布.html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关键词搜索：https://www.jiaokey.com/tag/乌珠穆沁传统生活方式  蒙文.html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