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智慧之源  蒙文</w:t>
      </w:r>
    </w:p>
    <w:p>
      <w:r>
        <w:rPr>
          <w:rFonts w:ascii="宋体" w:hAnsi="宋体" w:eastAsia="宋体"/>
          <w:sz w:val="24"/>
        </w:rPr>
        <w:t>章嘉·益喜丹必若美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智慧之源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章嘉·益喜丹必若美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本书出售、求购地址：https://www.jiaokey.com/book/detail/40321059.html</w:t>
      </w:r>
    </w:p>
    <w:p>
      <w:r>
        <w:t>更多相关图书推荐：https://www.jiaokey.com</w:t>
      </w:r>
    </w:p>
    <w:p>
      <w:r>
        <w:t>章嘉·益喜丹必若美 其他作品：https://www.jiaokey.com/tag/章嘉·益喜丹必若美.html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关键词搜索：https://www.jiaokey.com/tag/智慧之源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