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蒙古族婚礼  蒙文</w:t>
      </w:r>
    </w:p>
    <w:p>
      <w:r>
        <w:rPr>
          <w:rFonts w:ascii="宋体" w:hAnsi="宋体" w:eastAsia="宋体"/>
          <w:sz w:val="24"/>
        </w:rPr>
        <w:t>阿古达睦，策·乌旦亘等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蒙古族婚礼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阿古达睦，策·乌旦亘等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本书出售、求购地址：https://www.jiaokey.com/book/detail/40321010.html</w:t>
      </w:r>
    </w:p>
    <w:p>
      <w:r>
        <w:t>更多相关图书推荐：https://www.jiaokey.com</w:t>
      </w:r>
    </w:p>
    <w:p>
      <w:r>
        <w:t>阿古达睦，策·乌旦亘等 其他作品：https://www.jiaokey.com/tag/阿古达睦，策·乌旦亘等.html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关键词搜索：https://www.jiaokey.com/tag/蒙古族婚礼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