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书名：科尔沁民歌人物传说与传  蒙文</w:t>
      </w:r>
    </w:p>
    <w:p>
      <w:r>
        <w:t>作者：呼日勒沙，斯日古冷</w:t>
      </w:r>
    </w:p>
    <w:p>
      <w:r>
        <w:t>出版社：海拉尔:内蒙古文化出版社,1999.01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科尔沁民歌人物传说与传  蒙文 评论地址：https://www.jiaokey.com/book/detail/40321006.html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