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维吾尔文</w:t>
      </w:r>
    </w:p>
    <w:p>
      <w:r>
        <w:rPr>
          <w:rFonts w:ascii="宋体" w:hAnsi="宋体" w:eastAsia="宋体"/>
          <w:sz w:val="24"/>
        </w:rPr>
        <w:t>（英）狄吏斯；罗克曼·阿克尼牙孜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（英）狄吏斯；罗克曼·阿克尼牙孜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本书出售、求购地址：https://www.jiaokey.com/book/detail/40320938.html</w:t>
      </w:r>
    </w:p>
    <w:p>
      <w:r>
        <w:t>更多相关图书推荐：https://www.jiaokey.com</w:t>
      </w:r>
    </w:p>
    <w:p>
      <w:r>
        <w:t>（英）狄吏斯；罗克曼·阿克尼牙孜 其他作品：https://www.jiaokey.com/tag/（英）狄吏斯；罗克曼·阿克尼牙孜.html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关键词搜索：https://www.jiaokey.com/tag/双城记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