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心理调适咨询  1  维吾尔文</w:t>
      </w:r>
    </w:p>
    <w:p>
      <w:r>
        <w:rPr>
          <w:rFonts w:ascii="宋体" w:hAnsi="宋体" w:eastAsia="宋体"/>
          <w:sz w:val="24"/>
        </w:rPr>
        <w:t>吾买尔江·阿木提，卡丽比努尔·依莎木丁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心理调适咨询  1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吾买尔江·阿木提，卡丽比努尔·依莎木丁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本书出售、求购地址：https://www.jiaokey.com/book/detail/40320934.html</w:t>
      </w:r>
    </w:p>
    <w:p>
      <w:r>
        <w:t>更多相关图书推荐：https://www.jiaokey.com</w:t>
      </w:r>
    </w:p>
    <w:p>
      <w:r>
        <w:t>吾买尔江·阿木提，卡丽比努尔·依莎木丁 其他作品：https://www.jiaokey.com/tag/吾买尔江·阿木提，卡丽比努尔·依莎木丁.html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关键词搜索：https://www.jiaokey.com/tag/心理调适咨询  1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