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决斗场上的诗人  诗集  维吾尔文</w:t>
      </w:r>
    </w:p>
    <w:p>
      <w:r>
        <w:rPr>
          <w:rFonts w:ascii="宋体" w:hAnsi="宋体" w:eastAsia="宋体"/>
          <w:sz w:val="24"/>
        </w:rPr>
        <w:t>泰来提·卡德尔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决斗场上的诗人  诗集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泰来提·卡德尔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本书出售、求购地址：https://www.jiaokey.com/book/detail/40320919.html</w:t>
      </w:r>
    </w:p>
    <w:p>
      <w:r>
        <w:t>更多相关图书推荐：https://www.jiaokey.com</w:t>
      </w:r>
    </w:p>
    <w:p>
      <w:r>
        <w:t>泰来提·卡德尔 其他作品：https://www.jiaokey.com/tag/泰来提·卡德尔.html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关键词搜索：https://www.jiaokey.com/tag/决斗场上的诗人  诗集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