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风湿病学和门诊骨科疾病手册  英文原版</w:t>
      </w:r>
    </w:p>
    <w:p>
      <w:r>
        <w:rPr>
          <w:rFonts w:ascii="宋体" w:hAnsi="宋体" w:eastAsia="宋体"/>
          <w:sz w:val="24"/>
        </w:rPr>
        <w:t>Stephen A.Paget等著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风湿病学和门诊骨科疾病手册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A.Paget等著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本书出售、求购地址：https://www.jiaokey.com/book/detail/40320896.html</w:t>
      </w:r>
    </w:p>
    <w:p>
      <w:r>
        <w:t>更多相关图书推荐：https://www.jiaokey.com</w:t>
      </w:r>
    </w:p>
    <w:p>
      <w:r>
        <w:t>Stephen A.Paget等著 其他作品：https://www.jiaokey.com/tag/Stephen A.Paget等著.html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关键词搜索：https://www.jiaokey.com/tag/风湿病学和门诊骨科疾病手册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