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书名：世界文坛名人  阿维佐夫  哈萨克文</w:t>
      </w:r>
    </w:p>
    <w:p>
      <w:r>
        <w:t>作者：赛里·赛德瓦哈斯</w:t>
      </w:r>
    </w:p>
    <w:p>
      <w:r>
        <w:t>出版社：乌鲁木齐:新疆人民出版社,1997.09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世界文坛名人  阿维佐夫  哈萨克文 评论地址：https://www.jiaokey.com/book/detail/40320883.html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