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甲型H1N1流感防控知识  维吾尔文</w:t>
      </w:r>
    </w:p>
    <w:p>
      <w:r>
        <w:rPr>
          <w:rFonts w:ascii="宋体" w:hAnsi="宋体" w:eastAsia="宋体"/>
          <w:sz w:val="24"/>
        </w:rPr>
        <w:t>邱模炎，高峰等；热夏提·伊那也提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甲型H1N1流感防控知识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邱模炎，高峰等；热夏提·伊那也提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本书出售、求购地址：https://www.jiaokey.com/book/detail/40320868.html</w:t>
      </w:r>
    </w:p>
    <w:p>
      <w:r>
        <w:t>更多相关图书推荐：https://www.jiaokey.com</w:t>
      </w:r>
    </w:p>
    <w:p>
      <w:r>
        <w:t>邱模炎，高峰等；热夏提·伊那也提 其他作品：https://www.jiaokey.com/tag/邱模炎，高峰等；热夏提·伊那也提.html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关键词搜索：https://www.jiaokey.com/tag/甲型H1N1流感防控知识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