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书名：在沙漠留下的脚印  长篇小说  哈萨克文</w:t>
      </w:r>
    </w:p>
    <w:p>
      <w:r>
        <w:t>作者：乌拉孜汗·阿合买托夫</w:t>
      </w:r>
    </w:p>
    <w:p>
      <w:r>
        <w:t>出版社：乌鲁木齐：新疆人民出版社</w:t>
      </w:r>
    </w:p>
    <w:p>
      <w:r>
        <w:t>出版日期：2001</w:t>
      </w:r>
    </w:p>
    <w:p>
      <w:r>
        <w:t>总页数：616</w:t>
      </w:r>
    </w:p>
    <w:p>
      <w:r>
        <w:t>更多请访问教客网: www.jiaokey.com</w:t>
      </w:r>
    </w:p>
    <w:p>
      <w:r>
        <w:t>在沙漠留下的脚印  长篇小说  哈萨克文 评论地址：https://www.jiaokey.com/book/detail/40320866.html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