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书名：噶丹嘉措传  藏文</w:t>
      </w:r>
    </w:p>
    <w:p>
      <w:r>
        <w:t>作者：阿旺降曲索南</w:t>
      </w:r>
    </w:p>
    <w:p>
      <w:r>
        <w:t>出版社：西宁:青海民族出版社,1990.12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噶丹嘉措传  藏文 评论地址：https://www.jiaokey.com/book/detail/40320820.html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