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萨迦派念诵及仪轨经集  藏文</w:t>
      </w:r>
    </w:p>
    <w:p>
      <w:r>
        <w:rPr>
          <w:rFonts w:ascii="宋体" w:hAnsi="宋体" w:eastAsia="宋体"/>
          <w:sz w:val="24"/>
        </w:rPr>
        <w:t>诺章吴坚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萨迦派念诵及仪轨经集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诺章吴坚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本书出售、求购地址：https://www.jiaokey.com/book/detail/40320808.html</w:t>
      </w:r>
    </w:p>
    <w:p>
      <w:r>
        <w:t>更多相关图书推荐：https://www.jiaokey.com</w:t>
      </w:r>
    </w:p>
    <w:p>
      <w:r>
        <w:t>诺章吴坚 其他作品：https://www.jiaokey.com/tag/诺章吴坚.html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关键词搜索：https://www.jiaokey.com/tag/萨迦派念诵及仪轨经集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