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SIGHT SINGING EIGHTH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SIGHT SINGING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本书出售、求购地址：https://www.jiaokey.com/book/detail/40320793.html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关键词搜索：https://www.jiaokey.com/tag/MUSIC FOR SIGHT SINGING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