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INSTRUMENT SEVICING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INSTRUMENT SEVICING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本书出售、求购地址：https://www.jiaokey.com/book/detail/40320749.html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关键词搜索：https://www.jiaokey.com/tag/INDUSTRIAL INSTRUMENT SEVICING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