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SYMPOSIUM ON TRANSPORT PROCESSES IN STATISTICAL MECHANICS HELD IN BRUSSELS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SYMPOSIUM ON TRANSPORT PROCESSES IN STATISTICAL MECHANICS HELD IN BRUSSELS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本书出售、求购地址：https://www.jiaokey.com/book/detail/40320724.html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NEW YORK 出版图书：https://www.jiaokey.com/tag/ NEW YORK.html</w:t>
      </w:r>
    </w:p>
    <w:p>
      <w:r>
        <w:t>关键词搜索：https://www.jiaokey.com/tag/PROCEEDINGS OF THE INTERNATIONAL SYMPOSIUM ON TRANSPORT PROCESSES IN STATISTICAL MECHANICS HELD IN BRUSSELS.html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