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A MODERN APPROACH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本书出售、求购地址：https://www.jiaokey.com/book/detail/40320700.html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关键词搜索：https://www.jiaokey.com/tag/PHYSICAL SCIENCE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