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A TEXTBOOK FOR UNIVERSITY AND COLLEGHE STUDENTS FIFTH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A TEXTBOOK FOR UNIVERSITY AND COLLEGHE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本书出售、求购地址：https://www.jiaokey.com/book/detail/40320661.html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关键词搜索：https://www.jiaokey.com/tag/ASTRONOMY A TEXTBOOK FOR UNIVERSITY AND COLLEGHE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