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SAMPLED-DATA CONTROL SYSTEMS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SAMPLED-DATA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本书出售、求购地址：https://www.jiaokey.com/book/detail/40320629.html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关键词搜索：https://www.jiaokey.com/tag/SAMPLED-DATA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