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PRINCEIPLES OF COMPUTATION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PRINCEIPLES OF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本书出售、求购地址：https://www.jiaokey.com/book/detail/40320603.html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关键词搜索：https://www.jiaokey.com/tag/PRINCEIPLES OF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