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AND THEORY IN GAMES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AND THEORY IN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本书出售、求购地址：https://www.jiaokey.com/book/detail/40320578.html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关键词搜索：https://www.jiaokey.com/tag/MATHEMATICAL METHODS AND THEORY IN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