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THE CALCULUS OF PROBABILITY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THE CALCULUS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本书出售、求购地址：https://www.jiaokey.com/book/detail/40320568.html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关键词搜索：https://www.jiaokey.com/tag/MATHEMATICAL FOUNDATIONS OF THE CALCULUS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