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GRAPHIQUES DES FONCTIONS USUELLES POUR CALCULS NUMERICQUES RAPIDES</w:t>
      </w:r>
    </w:p>
    <w:p>
      <w:r>
        <w:rPr>
          <w:rFonts w:ascii="宋体" w:hAnsi="宋体" w:eastAsia="宋体"/>
          <w:sz w:val="24"/>
        </w:rPr>
        <w:t>CAMILLE MEYNART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GRAPHIQUES DES FONCTIONS USUELLES POUR CALCULS NUMERICQUES RAPIDES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MEYNART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本书出售、求购地址：https://www.jiaokey.com/book/detail/40320538.html</w:t>
      </w:r>
    </w:p>
    <w:p>
      <w:r>
        <w:t>更多相关图书推荐：https://www.jiaokey.com</w:t>
      </w:r>
    </w:p>
    <w:p>
      <w:r>
        <w:t>CAMILLE MEYNART 其他作品：https://www.jiaokey.com/tag/CAMILLE MEYNART.html</w:t>
      </w:r>
    </w:p>
    <w:p>
      <w:r>
        <w:t>EDITIONS EYROLLES 出版图书：https://www.jiaokey.com/tag/EDITIONS EYROLLES.html</w:t>
      </w:r>
    </w:p>
    <w:p>
      <w:r>
        <w:t>关键词搜索：https://www.jiaokey.com/tag/GRAPHIQUES DES FONCTIONS USUELLES POUR CALCULS NUMERICQUES RAPIDES.html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