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FUNCTIONS OF A COMPLEX VARIABLE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FUNCTIONS OF A COMPLEX VARIABLE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本书出售、求购地址：https://www.jiaokey.com/book/detail/40320523.html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关键词搜索：https://www.jiaokey.com/tag/FUNCTIONS OF A COMPLEX VARIABLE.html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