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SPACES OF ENTIRE FUNCTIONS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SPACES OF ENTIRE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关键词搜索：https://www.jiaokey.com/tag/HILBERT SPACES OF ENTIRE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