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HIS MIND A MILLION BOLD WARRIORS(英语课外读物)--(胸中自有雄兵百万)--</w:t>
      </w:r>
    </w:p>
    <w:p>
      <w:r>
        <w:rPr>
          <w:rFonts w:ascii="宋体" w:hAnsi="宋体" w:eastAsia="宋体"/>
          <w:sz w:val="24"/>
        </w:rPr>
        <w:t>YEN CHANG-LIN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HIS MIND A MILLION BOLD WARRIORS(英语课外读物)--(胸中自有雄兵百万)--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YEN CHANG-LIN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北京外国语学英语系课外读物编选小组编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本书出售、求购地址：https://www.jiaokey.com/book/detail/40320304.html</w:t>
      </w:r>
    </w:p>
    <w:p>
      <w:r>
        <w:t>更多相关图书推荐：https://www.jiaokey.com</w:t>
      </w:r>
    </w:p>
    <w:p>
      <w:r>
        <w:t>YEN CHANG-LIN 其他作品：https://www.jiaokey.com/tag/YEN CHANG-LIN.html</w:t>
      </w:r>
    </w:p>
    <w:p>
      <w:r>
        <w:t>北京外国语学英语系课外读物编选小组编 出版图书：https://www.jiaokey.com/tag/北京外国语学英语系课外读物编选小组编.html</w:t>
      </w:r>
    </w:p>
    <w:p>
      <w:r>
        <w:t>关键词搜索：https://www.jiaokey.com/tag/IN HIS MIND A MILLION BOLD WARRIORS(英语课外读物)--(胸中自有雄兵百万)--.html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