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PROJECTIVE GEOMETRY AND MODERN ALGEBRA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PROJECTIVE GEOMETRY AND MODERN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本书出售、求购地址：https://www.jiaokey.com/book/detail/40320275.html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PROJECTIVE GEOMETRY AND MODERN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