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GEOMETRY OF SPACE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GEOMETRY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本书出售、求购地址：https://www.jiaokey.com/book/detail/40320259.html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关键词搜索：https://www.jiaokey.com/tag/ANALYTIC GEOMETRY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