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PROJECTIVE GEOMETRY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本书出售、求购地址：https://www.jiaokey.com/book/detail/40320211.html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关键词搜索：https://www.jiaokey.com/tag/PROJECTIVE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