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MANIFOLDS WITHOUT POTENTIAL THEORY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MANIFOLDS WITHOUT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本书出售、求购地址：https://www.jiaokey.com/book/detail/40320193.html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关键词搜索：https://www.jiaokey.com/tag/COMPLEX MANIFOLDS WITHOUT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