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POINT PROCESSES:STATISTICAL ANALYSIS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POINT PROCESSES:STATISTICAL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本书出售、求购地址：https://www.jiaokey.com/book/detail/40320177.html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关键词搜索：https://www.jiaokey.com/tag/STOCHASTIC POINT PROCESSES:STATISTICAL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