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ORTHOPAEDICS Principles and Their Application THIRD EDITION</w:t>
      </w:r>
    </w:p>
    <w:p>
      <w:r>
        <w:rPr>
          <w:rFonts w:ascii="宋体" w:hAnsi="宋体" w:eastAsia="宋体"/>
          <w:sz w:val="24"/>
        </w:rPr>
        <w:t>SAMUEL L.TUREK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ORTHOPAEDICS Principles and Their Application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L.TUREK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本书出售、求购地址：https://www.jiaokey.com/book/detail/40320152.html</w:t>
      </w:r>
    </w:p>
    <w:p>
      <w:r>
        <w:t>更多相关图书推荐：https://www.jiaokey.com</w:t>
      </w:r>
    </w:p>
    <w:p>
      <w:r>
        <w:t>SAMUEL L.TUREK 其他作品：https://www.jiaokey.com/tag/SAMUEL L.TUREK.html</w:t>
      </w:r>
    </w:p>
    <w:p>
      <w:r>
        <w:t>关键词搜索：https://www.jiaokey.com/tag/ORTHOPAEDICS Principles and Their Application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