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of the Hip  As Applied to Osteoarthritis and Related Conditions</w:t>
      </w:r>
    </w:p>
    <w:p>
      <w:r>
        <w:rPr>
          <w:rFonts w:ascii="宋体" w:hAnsi="宋体" w:eastAsia="宋体"/>
          <w:sz w:val="24"/>
        </w:rPr>
        <w:t>William H.Harris  Paul G.J.Maquet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of the Hip  As Applied to Osteoarthritis and Related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H.Harris  Paul G.J.Maquet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本书出售、求购地址：https://www.jiaokey.com/book/detail/40320106.html</w:t>
      </w:r>
    </w:p>
    <w:p>
      <w:r>
        <w:t>更多相关图书推荐：https://www.jiaokey.com</w:t>
      </w:r>
    </w:p>
    <w:p>
      <w:r>
        <w:t>William H.Harris  Paul G.J.Maquet 其他作品：https://www.jiaokey.com/tag/William H.Harris  Paul G.J.Maquet.html</w:t>
      </w:r>
    </w:p>
    <w:p>
      <w:r>
        <w:t>关键词搜索：https://www.jiaokey.com/tag/Biomechanics of the Hip  As Applied to Osteoarthritis and Related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