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ACADEMY ORTHOPAEDIC SURGEONS SYMPOSIUM ON TOTAL JOINT REPLACEMENT OF TEH UPPER EXTREMITY</w:t>
      </w:r>
    </w:p>
    <w:p>
      <w:r>
        <w:rPr>
          <w:rFonts w:ascii="宋体" w:hAnsi="宋体" w:eastAsia="宋体"/>
          <w:sz w:val="24"/>
        </w:rPr>
        <w:t>ALLAN E.INGLIS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ACADEMY ORTHOPAEDIC SURGEONS SYMPOSIUM ON TOTAL JOINT REPLACEMENT OF TEH UPPER EXTREMITY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E.INGLIS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本书出售、求购地址：https://www.jiaokey.com/book/detail/40320021.html</w:t>
      </w:r>
    </w:p>
    <w:p>
      <w:r>
        <w:t>更多相关图书推荐：https://www.jiaokey.com</w:t>
      </w:r>
    </w:p>
    <w:p>
      <w:r>
        <w:t>ALLAN E.INGLIS 其他作品：https://www.jiaokey.com/tag/ALLAN E.INGLIS.html</w:t>
      </w:r>
    </w:p>
    <w:p>
      <w:r>
        <w:t>关键词搜索：https://www.jiaokey.com/tag/AMERICAN ACADEMY ORTHOPAEDIC SURGEONS SYMPOSIUM ON TOTAL JOINT REPLACEMENT OF TEH UPPER EXTREMITY.html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