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ARTHRITIS and Allied Conditions A TEXTBOOK OF RHEUMATOLOGY Ninth Edition</w:t>
      </w:r>
    </w:p>
    <w:p>
      <w:r>
        <w:rPr>
          <w:rFonts w:ascii="宋体" w:hAnsi="宋体" w:eastAsia="宋体"/>
          <w:sz w:val="24"/>
        </w:rPr>
        <w:t>DANIEL J.MCCARTY JOSEPH L.HOLLANDER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ARTHRITIS and Allied Conditions A TEXTBOOK OF RHEUMATOLOGY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J.MCCARTY JOSEPH L.HOLLANDER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本书出售、求购地址：https://www.jiaokey.com/book/detail/40319851.html</w:t>
      </w:r>
    </w:p>
    <w:p>
      <w:r>
        <w:t>更多相关图书推荐：https://www.jiaokey.com</w:t>
      </w:r>
    </w:p>
    <w:p>
      <w:r>
        <w:t>DANIEL J.MCCARTY JOSEPH L.HOLLANDER 其他作品：https://www.jiaokey.com/tag/DANIEL J.MCCARTY JOSEPH L.HOLLANDER.html</w:t>
      </w:r>
    </w:p>
    <w:p>
      <w:r>
        <w:t>关键词搜索：https://www.jiaokey.com/tag/ARTHRITIS and Allied Conditions A TEXTBOOK OF RHEUMATOLOGY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