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鲁滨孙·克鲁索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鲁滨孙·克鲁索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本书出售、求购地址：https://www.jiaokey.com/book/detail/40319659.html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关键词搜索：https://www.jiaokey.com/tag/鲁滨孙·克鲁索.html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