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历史传奇：英文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历史传奇：英文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本书出售、求购地址：https://www.jiaokey.com/book/detail/40319640.html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关键词搜索：https://www.jiaokey.com/tag/历史传奇：英文.html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