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星际历险  英文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星际历险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本书出售、求购地址：https://www.jiaokey.com/book/detail/40319596.html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关键词搜索：https://www.jiaokey.com/tag/星际历险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