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世界食品博览  英文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世界食品博览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本书出售、求购地址：https://www.jiaokey.com/book/detail/40319595.html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关键词搜索：https://www.jiaokey.com/tag/世界食品博览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