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书名：密集十章续部梵藏对照  梵藏对照</w:t>
      </w:r>
    </w:p>
    <w:p>
      <w:r>
        <w:t>作者：江永文嘉</w:t>
      </w:r>
    </w:p>
    <w:p>
      <w:r>
        <w:t>出版社：兰州:甘肃民族出版社,2009.11</w:t>
      </w:r>
    </w:p>
    <w:p>
      <w:r>
        <w:t>出版日期：</w:t>
      </w:r>
    </w:p>
    <w:p>
      <w:r>
        <w:t>总页数：880</w:t>
      </w:r>
    </w:p>
    <w:p>
      <w:r>
        <w:t>更多请访问教客网: www.jiaokey.com</w:t>
      </w:r>
    </w:p>
    <w:p>
      <w:r>
        <w:t>密集十章续部梵藏对照  梵藏对照 评论地址：https://www.jiaokey.com/book/detail/40319586.html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