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第5卷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第5卷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本书出售、求购地址：https://www.jiaokey.com/book/detail/40319576.html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  四川民族出版社 出版图书：https://www.jiaokey.com/tag/四川出版集团  四川民族出版社.html</w:t>
      </w:r>
    </w:p>
    <w:p>
      <w:r>
        <w:t>关键词搜索：https://www.jiaokey.com/tag/觉囊文化集锦  第5卷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