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觉囊文化集锦  第24卷  藏文</w:t>
      </w:r>
    </w:p>
    <w:p>
      <w:r>
        <w:rPr>
          <w:rFonts w:ascii="宋体" w:hAnsi="宋体" w:eastAsia="宋体"/>
          <w:sz w:val="24"/>
        </w:rPr>
        <w:t>邦达瓦·土登格勒加措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觉囊文化集锦  第24卷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邦达瓦·土登格勒加措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本书出售、求购地址：https://www.jiaokey.com/book/detail/40319564.html</w:t>
      </w:r>
    </w:p>
    <w:p>
      <w:r>
        <w:t>更多相关图书推荐：https://www.jiaokey.com</w:t>
      </w:r>
    </w:p>
    <w:p>
      <w:r>
        <w:t>邦达瓦·土登格勒加措 其他作品：https://www.jiaokey.com/tag/邦达瓦·土登格勒加措.html</w:t>
      </w:r>
    </w:p>
    <w:p>
      <w:r>
        <w:t>四川出版集团；成都：四川民族出版社 出版图书：https://www.jiaokey.com/tag/四川出版集团；成都：四川民族出版社.html</w:t>
      </w:r>
    </w:p>
    <w:p>
      <w:r>
        <w:t>关键词搜索：https://www.jiaokey.com/tag/觉囊文化集锦  第24卷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