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急症与意外伤害救治问答  蒙文</w:t>
      </w:r>
    </w:p>
    <w:p>
      <w:r>
        <w:rPr>
          <w:rFonts w:ascii="宋体" w:hAnsi="宋体" w:eastAsia="宋体"/>
          <w:sz w:val="24"/>
        </w:rPr>
        <w:t>赵丽；丽铭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急症与意外伤害救治问答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赵丽；丽铭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本书出售、求购地址：https://www.jiaokey.com/book/detail/40319527.html</w:t>
      </w:r>
    </w:p>
    <w:p>
      <w:r>
        <w:t>更多相关图书推荐：https://www.jiaokey.com</w:t>
      </w:r>
    </w:p>
    <w:p>
      <w:r>
        <w:t>赵丽；丽铭 其他作品：https://www.jiaokey.com/tag/赵丽；丽铭.html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关键词搜索：https://www.jiaokey.com/tag/急症与意外伤害救治问答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