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54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觉囊·多罗那他文集  先哲遗书  54  藏文 评论地址：https://www.jiaokey.com/book/detail/40319484.html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