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NICHT=EUKLIDISCHE GEOMETRIE MIT 237 ADDILDUNGEN</w:t>
      </w:r>
    </w:p>
    <w:p>
      <w:r>
        <w:rPr>
          <w:rFonts w:ascii="宋体" w:hAnsi="宋体" w:eastAsia="宋体"/>
          <w:sz w:val="24"/>
        </w:rPr>
        <w:t>W. ROSEMANN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NICHT=EUKLIDISCHE GEOMETRIE MIT 237 ADDILDUNGEN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ROSEMANN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本书出售、求购地址：https://www.jiaokey.com/book/detail/40319437.html</w:t>
      </w:r>
    </w:p>
    <w:p>
      <w:r>
        <w:t>更多相关图书推荐：https://www.jiaokey.com</w:t>
      </w:r>
    </w:p>
    <w:p>
      <w:r>
        <w:t>W. ROSEMANN 其他作品：https://www.jiaokey.com/tag/W. ROSEMANN.html</w:t>
      </w:r>
    </w:p>
    <w:p>
      <w:r>
        <w:t>关键词搜索：https://www.jiaokey.com/tag/VORLESUNGEN UBER NICHT=EUKLIDISCHE GEOMETRIE MIT 237 ADDILDUNGEN.html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