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HIGHER GEOMETRY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HIGHER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本书出售、求购地址：https://www.jiaokey.com/book/detail/40319428.html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关键词搜索：https://www.jiaokey.com/tag/INTRODUCTION TO HIGHER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