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GEOMETRY AND GRAPHICS WITH OVER 800 ILLUSTRATIONS AND OVER 700 EXERCISE NEW IMPRESSION</w:t>
      </w:r>
    </w:p>
    <w:p>
      <w:r>
        <w:rPr>
          <w:rFonts w:ascii="宋体" w:hAnsi="宋体" w:eastAsia="宋体"/>
          <w:sz w:val="24"/>
        </w:rPr>
        <w:t xml:space="preserve"> TORONTO BOMBAY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GEOMETRY AND GRAPHICS WITH OVER 800 ILLUSTRATIONS AND OVER 700 EXERCISE NEW IMPRESSION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TORONTO BOMBAY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CALCUTTA AND MADRAS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本书出售、求购地址：https://www.jiaokey.com/book/detail/40319401.html</w:t>
      </w:r>
    </w:p>
    <w:p>
      <w:r>
        <w:t>更多相关图书推荐：https://www.jiaokey.com</w:t>
      </w:r>
    </w:p>
    <w:p>
      <w:r>
        <w:t xml:space="preserve"> TORONTO BOMBAY 其他作品：https://www.jiaokey.com/tag/ TORONTO BOMBAY.html</w:t>
      </w:r>
    </w:p>
    <w:p>
      <w:r>
        <w:t xml:space="preserve"> CALCUTTA AND MADRAS 出版图书：https://www.jiaokey.com/tag/ CALCUTTA AND MADRAS.html</w:t>
      </w:r>
    </w:p>
    <w:p>
      <w:r>
        <w:t>关键词搜索：https://www.jiaokey.com/tag/PRACTICAL GEOMETRY AND GRAPHICS WITH OVER 800 ILLUSTRATIONS AND OVER 700 EXERCISE NEW IMPRESSION.html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