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SURVEYS . NUMBER 7 THE ALGEBRAIC THEORY OF SEMIGROUPS VOLUME I</w:t>
      </w:r>
    </w:p>
    <w:p>
      <w:r>
        <w:rPr>
          <w:rFonts w:ascii="宋体" w:hAnsi="宋体" w:eastAsia="宋体"/>
          <w:sz w:val="24"/>
        </w:rPr>
        <w:t xml:space="preserve"> PROVIDENCE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SURVEYS . NUMBER 7 THE ALGEBRAIC THEORY OF SEMIGROUPS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PROVIDENCE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RHODE ISLAND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本书出售、求购地址：https://www.jiaokey.com/book/detail/40319354.html</w:t>
      </w:r>
    </w:p>
    <w:p>
      <w:r>
        <w:t>更多相关图书推荐：https://www.jiaokey.com</w:t>
      </w:r>
    </w:p>
    <w:p>
      <w:r>
        <w:t xml:space="preserve"> PROVIDENCE 其他作品：https://www.jiaokey.com/tag/ PROVIDENCE.html</w:t>
      </w:r>
    </w:p>
    <w:p>
      <w:r>
        <w:t xml:space="preserve"> RHODE ISLAND 出版图书：https://www.jiaokey.com/tag/ RHODE ISLAND.html</w:t>
      </w:r>
    </w:p>
    <w:p>
      <w:r>
        <w:t>关键词搜索：https://www.jiaokey.com/tag/MATHEMATICAL SURVEYS . NUMBER 7 THE ALGEBRAIC THEORY OF SEMIGROUPS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